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书名：水库大坝安全管理条例</w:t>
      </w:r>
    </w:p>
    <w:p>
      <w:r>
        <w:t>作者：</w:t>
      </w:r>
    </w:p>
    <w:p>
      <w:r>
        <w:t>出版社：北京：水利电力出版社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水库大坝安全管理条例 评论地址：https://www.jiaokey.com/book/detail/12531230.html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