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书名：学习七届全国人大五次会议政府工作报告辅导材料</w:t>
      </w:r>
    </w:p>
    <w:p>
      <w:r>
        <w:t>作者：桂世镛，沈柏年等编</w:t>
      </w:r>
    </w:p>
    <w:p>
      <w:r>
        <w:t>出版社：上海：上海人民出版社</w:t>
      </w:r>
    </w:p>
    <w:p>
      <w:r>
        <w:t>出版日期：1992.04</w:t>
      </w:r>
    </w:p>
    <w:p>
      <w:r>
        <w:t>总页数：278</w:t>
      </w:r>
    </w:p>
    <w:p>
      <w:r>
        <w:t>更多请访问教客网: www.jiaokey.com</w:t>
      </w:r>
    </w:p>
    <w:p>
      <w:r>
        <w:t>学习七届全国人大五次会议政府工作报告辅导材料 评论地址：https://www.jiaokey.com/book/detail/12531262.html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