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书名：科学技术成果报告钢丝正火和盐浴处代替铅浴处理</w:t>
      </w:r>
    </w:p>
    <w:p>
      <w:r>
        <w:t>作者：中国科学技术情报研究所编辑</w:t>
      </w:r>
    </w:p>
    <w:p>
      <w:r>
        <w:t>出版社：北京:科学技术文献出版社,1975.11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科学技术成果报告钢丝正火和盐浴处代替铅浴处理 评论地址：https://www.jiaokey.com/book/detail/12531431.html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