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书名：赴美国化学工业考察报告pu mei guo hua xue gong ye kao cha bao gao</w:t>
      </w:r>
    </w:p>
    <w:p>
      <w:r>
        <w:t>作者:中国化工代表团编</w:t>
      </w:r>
    </w:p>
    <w:p>
      <w:r>
        <w:t>出版社:</w:t>
      </w:r>
    </w:p>
    <w:p>
      <w:r>
        <w:t>出版日期：1981.12</w:t>
      </w:r>
    </w:p>
    <w:p>
      <w:r>
        <w:t>总页数：149</w:t>
      </w:r>
    </w:p>
    <w:p>
      <w:r>
        <w:t>更多请访问教客网:www.jiaokey.com</w:t>
      </w:r>
    </w:p>
    <w:p>
      <w:r>
        <w:t>赴美国化学工业考察报告pu mei guo hua xue gong ye kao cha bao gao评论地址：https://www.jiaokey.com/book/detail/12531563.html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