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书名：上海崛起  从渔村到国际大都市</w:t>
      </w:r>
    </w:p>
    <w:p>
      <w:r>
        <w:t>作者：李功豪著</w:t>
      </w:r>
    </w:p>
    <w:p>
      <w:r>
        <w:t>出版社：上海：上海大学出版社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上海崛起  从渔村到国际大都市 评论地址：https://www.jiaokey.com/book/detail/12531814.html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