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书名：与鬼子玩命  抗战将士口述历史</w:t>
      </w:r>
    </w:p>
    <w:p>
      <w:r>
        <w:t>作者：梅世雄著</w:t>
      </w:r>
    </w:p>
    <w:p>
      <w:r>
        <w:t>出版社：北京：新华出版社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与鬼子玩命  抗战将士口述历史 评论地址：https://www.jiaokey.com/book/detail/12531823.html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