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书名：不生病的运动方式</w:t>
      </w:r>
    </w:p>
    <w:p>
      <w:r>
        <w:t>作者：徐志晶主编</w:t>
      </w:r>
    </w:p>
    <w:p>
      <w:r>
        <w:t>出版社：深圳:海天出版社,2009.01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不生病的运动方式 评论地址：https://www.jiaokey.com/book/detail/12531856.html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