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书名：捷尔任斯基</w:t>
      </w:r>
    </w:p>
    <w:p>
      <w:r>
        <w:t>作者：F·柯恩著</w:t>
      </w:r>
    </w:p>
    <w:p>
      <w:r>
        <w:t>出版社：华东新华书店,1950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捷尔任斯基 评论地址：https://www.jiaokey.com/book/detail/12532034.html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