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书名：闻人高笛洒</w:t>
      </w:r>
    </w:p>
    <w:p>
      <w:r>
        <w:t>作者：巴尔扎克著</w:t>
      </w:r>
    </w:p>
    <w:p>
      <w:r>
        <w:t>出版社：新文艺出版社,1949.10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闻人高笛洒 评论地址：https://www.jiaokey.com/book/detail/12532154.html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