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书名：美国传教士与晚清中国现代化：近代基督新教传教士在华社会、文化与教育活动研究</w:t>
      </w:r>
    </w:p>
    <w:p>
      <w:r>
        <w:t>作者：王立新著</w:t>
      </w:r>
    </w:p>
    <w:p>
      <w:r>
        <w:t>出版社：天津：天津人民出版社</w:t>
      </w:r>
    </w:p>
    <w:p>
      <w:r>
        <w:t>出版日期：2008.06</w:t>
      </w:r>
    </w:p>
    <w:p>
      <w:r>
        <w:t>总页数：361</w:t>
      </w:r>
    </w:p>
    <w:p>
      <w:r>
        <w:t>更多请访问教客网: www.jiaokey.com</w:t>
      </w:r>
    </w:p>
    <w:p>
      <w:r>
        <w:t>美国传教士与晚清中国现代化：近代基督新教传教士在华社会、文化与教育活动研究 评论地址：https://www.jiaokey.com/book/detail/12532264.html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