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书名：风水学探秘  刘伯温嫡传</w:t>
      </w:r>
    </w:p>
    <w:p>
      <w:r>
        <w:t>作者：陈良荃著</w:t>
      </w:r>
    </w:p>
    <w:p>
      <w:r>
        <w:t>出版社：北京:中国商业出版社,2010.04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风水学探秘  刘伯温嫡传 评论地址：https://www.jiaokey.com/book/detail/12532433.html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