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书名：反腐倡廉制度建设学习读本</w:t>
      </w:r>
    </w:p>
    <w:p>
      <w:r>
        <w:t>作者：《反腐倡廉制度建设学习读本》编写组编著</w:t>
      </w:r>
    </w:p>
    <w:p>
      <w:r>
        <w:t>出版社：北京：人民出版社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反腐倡廉制度建设学习读本 评论地址：https://www.jiaokey.com/book/detail/12532453.html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