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书名：新资治通鉴  第1册  先秦、秦</w:t>
      </w:r>
    </w:p>
    <w:p>
      <w:r>
        <w:t>作者：李伯钦编著</w:t>
      </w:r>
    </w:p>
    <w:p>
      <w:r>
        <w:t>出版社：合肥:黄山书社,2009.11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新资治通鉴  第1册  先秦、秦 评论地址：https://www.jiaokey.com/book/detail/12532575.html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