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书名：销售我教你  中国第一销售教练的课堂笔记</w:t>
      </w:r>
    </w:p>
    <w:p>
      <w:r>
        <w:t>作者：张伟奇著</w:t>
      </w:r>
    </w:p>
    <w:p>
      <w:r>
        <w:t>出版社：北京:企业管理出版社,2010.05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销售我教你  中国第一销售教练的课堂笔记 评论地址：https://www.jiaokey.com/book/detail/12532609.html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