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书名：漫画搞定雅思词汇</w:t>
      </w:r>
    </w:p>
    <w:p>
      <w:r>
        <w:t>作者：一本图书工作室编著</w:t>
      </w:r>
    </w:p>
    <w:p>
      <w:r>
        <w:t>出版社：世界图书北京出版公司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漫画搞定雅思词汇 评论地址：https://www.jiaokey.com/book/detail/12532707.html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