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书名：一片冰心在玉壶  感动你一生的名人书信  英汉对照</w:t>
      </w:r>
    </w:p>
    <w:p>
      <w:r>
        <w:t>作者：崔勇，贺爱军著</w:t>
      </w:r>
    </w:p>
    <w:p>
      <w:r>
        <w:t>出版社：合肥：安徽科学技术出版社</w:t>
      </w:r>
    </w:p>
    <w:p>
      <w:r>
        <w:t>出版日期：2010.04</w:t>
      </w:r>
    </w:p>
    <w:p>
      <w:r>
        <w:t>总页数：254</w:t>
      </w:r>
    </w:p>
    <w:p>
      <w:r>
        <w:t>更多请访问教客网: www.jiaokey.com</w:t>
      </w:r>
    </w:p>
    <w:p>
      <w:r>
        <w:t>一片冰心在玉壶  感动你一生的名人书信  英汉对照 评论地址：https://www.jiaokey.com/book/detail/12532722.html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