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  业务流程外包产业战略</w:t>
      </w:r>
    </w:p>
    <w:p>
      <w:r>
        <w:t>作者：陈洁编著</w:t>
      </w:r>
    </w:p>
    <w:p>
      <w:r>
        <w:t>出版社：上海：格致出版社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创新与发展  业务流程外包产业战略 评论地址：https://www.jiaokey.com/book/detail/12532759.html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