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书名：英语思维是这样炼成的</w:t>
      </w:r>
    </w:p>
    <w:p>
      <w:r>
        <w:t>作者：王乐平著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总页数：262</w:t>
      </w:r>
    </w:p>
    <w:p>
      <w:r>
        <w:t>更多请访问教客网: www.jiaokey.com</w:t>
      </w:r>
    </w:p>
    <w:p>
      <w:r>
        <w:t>英语思维是这样炼成的 评论地址：https://www.jiaokey.com/book/detail/12532805.html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