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书名：你如何赚到100万美金</w:t>
      </w:r>
    </w:p>
    <w:p>
      <w:r>
        <w:t>作者：（英）马汀·韦伯著</w:t>
      </w:r>
    </w:p>
    <w:p>
      <w:r>
        <w:t>出版社：北京：东方出版社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你如何赚到100万美金 评论地址：https://www.jiaokey.com/book/detail/12532857.html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