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书名：生命放歌  上海当代科技精英、杰出人物风采录</w:t>
      </w:r>
    </w:p>
    <w:p>
      <w:r>
        <w:t>作者：阮莉珠著</w:t>
      </w:r>
    </w:p>
    <w:p>
      <w:r>
        <w:t>出版社：上海：上海科学普及出版社</w:t>
      </w:r>
    </w:p>
    <w:p>
      <w:r>
        <w:t>出版日期：2002.11</w:t>
      </w:r>
    </w:p>
    <w:p>
      <w:r>
        <w:t>总页数：362</w:t>
      </w:r>
    </w:p>
    <w:p>
      <w:r>
        <w:t>更多请访问教客网: www.jiaokey.com</w:t>
      </w:r>
    </w:p>
    <w:p>
      <w:r>
        <w:t>生命放歌  上海当代科技精英、杰出人物风采录 评论地址：https://www.jiaokey.com/book/detail/12533034.html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