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书名：美国20世纪最震撼的声音  汉英对照</w:t>
      </w:r>
    </w:p>
    <w:p>
      <w:r>
        <w:t>作者：刘植荣著</w:t>
      </w:r>
    </w:p>
    <w:p>
      <w:r>
        <w:t>出版社：南昌：江西人民出版社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美国20世纪最震撼的声音  汉英对照 评论地址：https://www.jiaokey.com/book/detail/12533090.html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