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企业经营管理综合实训  基于企业经营沙盘模拟对抗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企业经营管理综合实训  基于企业经营沙盘模拟对抗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本书出售、求购地址：https://www.jiaokey.com/book/detail/12533166.html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关键词搜索：https://www.jiaokey.com/tag/企业经营管理综合实训  基于企业经营沙盘模拟对抗.html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