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终极幕后帝国  高盛是这样玩转世界的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终极幕后帝国  高盛是这样玩转世界的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本书出售、求购地址：https://www.jiaokey.com/book/detail/12533167.html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关键词搜索：https://www.jiaokey.com/tag/终极幕后帝国  高盛是这样玩转世界的.html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