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书名：1905年抵制美货运动  中国城市抗争的研究</w:t>
      </w:r>
    </w:p>
    <w:p>
      <w:r>
        <w:t>作者：（新加坡）黄贤强著</w:t>
      </w:r>
    </w:p>
    <w:p>
      <w:r>
        <w:t>出版社：上海：上海辞书出版社</w:t>
      </w:r>
    </w:p>
    <w:p>
      <w:r>
        <w:t>出版日期：2010.02</w:t>
      </w:r>
    </w:p>
    <w:p>
      <w:r>
        <w:t>总页数：185</w:t>
      </w:r>
    </w:p>
    <w:p>
      <w:r>
        <w:t>更多请访问教客网: www.jiaokey.com</w:t>
      </w:r>
    </w:p>
    <w:p>
      <w:r>
        <w:t>1905年抵制美货运动  中国城市抗争的研究 评论地址：https://www.jiaokey.com/book/detail/12533228.html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