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书名：在工厂当会计</w:t>
      </w:r>
    </w:p>
    <w:p>
      <w:r>
        <w:t>作者：王秀霞著</w:t>
      </w:r>
    </w:p>
    <w:p>
      <w:r>
        <w:t>出版社：保定：河北大学出版社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在工厂当会计 评论地址：https://www.jiaokey.com/book/detail/12533238.html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