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书名：大师的小提琴  感动你一生的世界名著片段  英汉对照</w:t>
      </w:r>
    </w:p>
    <w:p>
      <w:r>
        <w:t>作者：方华文著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总页数：269</w:t>
      </w:r>
    </w:p>
    <w:p>
      <w:r>
        <w:t>更多请访问教客网: www.jiaokey.com</w:t>
      </w:r>
    </w:p>
    <w:p>
      <w:r>
        <w:t>大师的小提琴  感动你一生的世界名著片段  英汉对照 评论地址：https://www.jiaokey.com/book/detail/12533284.html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