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中学古诗文精译评析全书  初、高中全译本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中学古诗文精译评析全书  初、高中全译本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本书出售、求购地址：https://www.jiaokey.com/book/detail/12533902.html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关键词搜索：https://www.jiaokey.com/tag/中学古诗文精译评析全书  初、高中全译本.html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