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书名：把握良基  新基民理财读本</w:t>
      </w:r>
    </w:p>
    <w:p>
      <w:r>
        <w:t>作者：宗学哲著</w:t>
      </w:r>
    </w:p>
    <w:p>
      <w:r>
        <w:t>出版社：北京：东方出版社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把握良基  新基民理财读本 评论地址：https://www.jiaokey.com/book/detail/12534050.html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