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作者：姜宁川，胥学跃主编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现代市场营销 评论地址：https://www.jiaokey.com/book/detail/12534063.html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