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书名：学校食堂炊管从业人员培训教材</w:t>
      </w:r>
    </w:p>
    <w:p>
      <w:r>
        <w:t>作者：杨贵仁主编</w:t>
      </w:r>
    </w:p>
    <w:p>
      <w:r>
        <w:t>出版社：北京:华艺出版社,2002.06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学校食堂炊管从业人员培训教材 评论地址：https://www.jiaokey.com/book/detail/12534069.html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