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书名：社会万花筒</w:t>
      </w:r>
    </w:p>
    <w:p>
      <w:r>
        <w:t>作者：黄赟琳主编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社会万花筒 评论地址：https://www.jiaokey.com/book/detail/12534078.html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