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书名：东盟交际常用语100句</w:t>
      </w:r>
    </w:p>
    <w:p>
      <w:r>
        <w:t>作者：中国广西国际青年交流学院编</w:t>
      </w:r>
    </w:p>
    <w:p>
      <w:r>
        <w:t>出版社：南宁：广西教育出版社</w:t>
      </w:r>
    </w:p>
    <w:p>
      <w:r>
        <w:t>出版日期：2004.04</w:t>
      </w:r>
    </w:p>
    <w:p>
      <w:r>
        <w:t>总页数：179</w:t>
      </w:r>
    </w:p>
    <w:p>
      <w:r>
        <w:t>更多请访问教客网: www.jiaokey.com</w:t>
      </w:r>
    </w:p>
    <w:p>
      <w:r>
        <w:t>东盟交际常用语100句 评论地址：https://www.jiaokey.com/book/detail/12534088.html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