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书名：壮哉昆仑  “边关塑我魂”征文选萃</w:t>
      </w:r>
    </w:p>
    <w:p>
      <w:r>
        <w:t>作者：张运亮等主编</w:t>
      </w:r>
    </w:p>
    <w:p>
      <w:r>
        <w:t>出版社：北京:解放军出版社,1996.08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壮哉昆仑  “边关塑我魂”征文选萃 评论地址：https://www.jiaokey.com/book/detail/12534186.html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