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书名：嫉情人生</w:t>
      </w:r>
    </w:p>
    <w:p>
      <w:r>
        <w:t>作者：（日）有吉佐和子著；应骥，戴郁芬译</w:t>
      </w:r>
    </w:p>
    <w:p>
      <w:r>
        <w:t>出版社：成都:四川文艺出版社,1996.03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嫉情人生 评论地址：https://www.jiaokey.com/book/detail/12534281.html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