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书名：浮出冰面  独家向您讲述世界头号毒枭刘招华的生死谜途</w:t>
      </w:r>
    </w:p>
    <w:p>
      <w:r>
        <w:t>作者：胡玥著</w:t>
      </w:r>
    </w:p>
    <w:p>
      <w:r>
        <w:t>出版社：北京：长征出版社</w:t>
      </w:r>
    </w:p>
    <w:p>
      <w:r>
        <w:t>出版日期：2008.04</w:t>
      </w:r>
    </w:p>
    <w:p>
      <w:r>
        <w:t>总页数：290</w:t>
      </w:r>
    </w:p>
    <w:p>
      <w:r>
        <w:t>更多请访问教客网: www.jiaokey.com</w:t>
      </w:r>
    </w:p>
    <w:p>
      <w:r>
        <w:t>浮出冰面  独家向您讲述世界头号毒枭刘招华的生死谜途 评论地址：https://www.jiaokey.com/book/detail/12534535.html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