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图书情报事业：我的思考  武汉理工大学第二届图书情报学术研讨会论文集</w:t>
      </w:r>
    </w:p>
    <w:p>
      <w:r>
        <w:rPr>
          <w:rFonts w:ascii="宋体" w:hAnsi="宋体" w:eastAsia="宋体"/>
          <w:sz w:val="24"/>
        </w:rPr>
        <w:t>武汉理工大学图书馆编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图书情报事业：我的思考  武汉理工大学第二届图书情报学术研讨会论文集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武汉理工大学图书馆编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本书出售、求购地址：https://www.jiaokey.com/book/detail/12534690.html</w:t>
      </w:r>
    </w:p>
    <w:p>
      <w:r>
        <w:t>更多相关图书推荐：https://www.jiaokey.com</w:t>
      </w:r>
    </w:p>
    <w:p>
      <w:r>
        <w:t>武汉理工大学图书馆编 其他作品：https://www.jiaokey.com/tag/武汉理工大学图书馆编.html</w:t>
      </w:r>
    </w:p>
    <w:p>
      <w:r>
        <w:t>关键词搜索：https://www.jiaokey.com/tag/图书情报事业：我的思考  武汉理工大学第二届图书情报学术研讨会论文集.html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