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第26期  北京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第26期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本书出售、求购地址：https://www.jiaokey.com/book/detail/12534735.html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第26期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