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第13期  南京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第13期  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本书出售、求购地址：https://www.jiaokey.com/book/detail/12534736.html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第13期  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