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第25期  云南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第25期  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本书出售、求购地址：https://www.jiaokey.com/book/detail/12534737.html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第25期  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