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第21期  庐山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第21期  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本书出售、求购地址：https://www.jiaokey.com/book/detail/12534743.html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关键词搜索：https://www.jiaokey.com/tag/江山多娇  第21期  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