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室内设计资料库  1  门</w:t>
      </w:r>
    </w:p>
    <w:p>
      <w:r>
        <w:rPr>
          <w:rFonts w:ascii="宋体" w:hAnsi="宋体" w:eastAsia="宋体"/>
          <w:sz w:val="24"/>
        </w:rPr>
        <w:t>北京华一士图书文化发展中心编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室内设计资料库  1  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北京华一士图书文化发展中心编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本书出售、求购地址：https://www.jiaokey.com/book/detail/12534799.html</w:t>
      </w:r>
    </w:p>
    <w:p>
      <w:r>
        <w:t>更多相关图书推荐：https://www.jiaokey.com</w:t>
      </w:r>
    </w:p>
    <w:p>
      <w:r>
        <w:t>北京华一士图书文化发展中心编 其他作品：https://www.jiaokey.com/tag/北京华一士图书文化发展中心编.html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关键词搜索：https://www.jiaokey.com/tag/室内设计资料库  1  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