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书名：2004海平线绘画  雕塑联展艺术家丛书  陆春涛</w:t>
      </w:r>
    </w:p>
    <w:p>
      <w:r>
        <w:t>作者：张培础主编</w:t>
      </w:r>
    </w:p>
    <w:p>
      <w:r>
        <w:t>出版社：上海:上海大学出版社,2005.01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2004海平线绘画  雕塑联展艺术家丛书  陆春涛 评论地址：https://www.jiaokey.com/book/detail/12534820.html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