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书名：台湾文献史料丛刊  第8辑  156  窥园留草/使署闲情  合订本</w:t>
      </w:r>
    </w:p>
    <w:p>
      <w:r>
        <w:t>作者：孔昭明</w:t>
      </w:r>
    </w:p>
    <w:p>
      <w:r>
        <w:t>出版社：台湾大通书局,1987.10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台湾文献史料丛刊  第8辑  156  窥园留草/使署闲情  合订本 评论地址：https://www.jiaokey.com/book/detail/12534876.html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