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书名：河南古代辉煌记忆</w:t>
      </w:r>
    </w:p>
    <w:p>
      <w:r>
        <w:t>作者：杨怀森等编著</w:t>
      </w:r>
    </w:p>
    <w:p>
      <w:r>
        <w:t>出版社：北京：大众文艺出版社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河南古代辉煌记忆 评论地址：https://www.jiaokey.com/book/detail/12534958.html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