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书名：与普世价值同行：探析中国女性文学之1840-2000年代</w:t>
      </w:r>
    </w:p>
    <w:p>
      <w:r>
        <w:t>作者：尚静宏等著</w:t>
      </w:r>
    </w:p>
    <w:p>
      <w:r>
        <w:t>出版社：北京：现代教育出版社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与普世价值同行：探析中国女性文学之1840-2000年代 评论地址：https://www.jiaokey.com/book/detail/12535089.html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