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书名：中国广告通史</w:t>
      </w:r>
    </w:p>
    <w:p>
      <w:r>
        <w:t>作者：汪洋编著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中国广告通史 评论地址：https://www.jiaokey.com/book/detail/12535120.html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