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书名：看不见的性别  揭示史前女性的真实角色</w:t>
      </w:r>
    </w:p>
    <w:p>
      <w:r>
        <w:t>作者：（美）J.M.阿多瓦西奥，奥尔加·索弗，杰克·佩奇著</w:t>
      </w:r>
    </w:p>
    <w:p>
      <w:r>
        <w:t>出版社：郑州：大象出版社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看不见的性别  揭示史前女性的真实角色 评论地址：https://www.jiaokey.com/book/detail/12535145.html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