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书名：高速分析在金属气体分析中的应用  4  钢中氢的高速分析</w:t>
      </w:r>
    </w:p>
    <w:p>
      <w:r>
        <w:t>作者：</w:t>
      </w:r>
    </w:p>
    <w:p>
      <w:r>
        <w:t>出版社：1980.10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高速分析在金属气体分析中的应用  4  钢中氢的高速分析 评论地址：https://www.jiaokey.com/book/detail/12535337.html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