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书名：多层厂房装配式框架中予应力梁及整浇式梁柱节点的试验研究</w:t>
      </w:r>
    </w:p>
    <w:p>
      <w:r>
        <w:t>作者：四川省建筑科学研究所，司机部第十一设计研究院编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多层厂房装配式框架中予应力梁及整浇式梁柱节点的试验研究 评论地址：https://www.jiaokey.com/book/detail/12535590.html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