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书名：都市计划定椿测量</w:t>
      </w:r>
    </w:p>
    <w:p>
      <w:r>
        <w:t>作者：施永富著</w:t>
      </w:r>
    </w:p>
    <w:p>
      <w:r>
        <w:t>出版社：三民书局股份有限公司,1979.11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都市计划定椿测量 评论地址：https://www.jiaokey.com/book/detail/12535604.html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